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2C2DB">
      <w:pPr>
        <w:numPr>
          <w:numId w:val="0"/>
        </w:numPr>
        <w:ind w:leftChars="0"/>
        <w:jc w:val="center"/>
        <w:rPr>
          <w:rFonts w:hint="default" w:ascii="Times New Roman" w:hAnsi="Times New Roman" w:cs="Times New Roman"/>
          <w:b/>
          <w:bCs/>
          <w:sz w:val="22"/>
          <w:szCs w:val="22"/>
          <w:lang w:val="id-ID"/>
        </w:rPr>
      </w:pPr>
      <w:bookmarkStart w:id="1" w:name="_GoBack"/>
      <w:r>
        <w:rPr>
          <w:rFonts w:hint="default" w:ascii="Times New Roman" w:hAnsi="Times New Roman" w:cs="Times New Roman"/>
          <w:b/>
          <w:bCs/>
          <w:sz w:val="22"/>
          <w:szCs w:val="22"/>
          <w:lang w:val="id-ID"/>
        </w:rPr>
        <w:t>DATA LUAS TANAM, LUAS PANEN, PRODUKSI DAN PRODUKTIVITAS TANAMAN SAYUR-SAYURAN  DI KOTA LANGSA TAHUN 2024</w:t>
      </w:r>
    </w:p>
    <w:bookmarkEnd w:id="1"/>
    <w:p w14:paraId="0338944D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2"/>
          <w:szCs w:val="22"/>
          <w:lang w:val="id-ID"/>
        </w:rPr>
      </w:pPr>
    </w:p>
    <w:p w14:paraId="51FCF5DE">
      <w:pPr>
        <w:pStyle w:val="249"/>
        <w:numPr>
          <w:ilvl w:val="0"/>
          <w:numId w:val="0"/>
        </w:numPr>
        <w:ind w:left="0" w:leftChars="0" w:right="-314" w:rightChars="0" w:firstLine="0" w:firstLineChars="0"/>
        <w:rPr>
          <w:rFonts w:hint="default" w:ascii="Times New Roman" w:hAnsi="Times New Roman" w:cs="Times New Roman"/>
          <w:b w:val="0"/>
          <w:bCs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/>
          <w:sz w:val="22"/>
          <w:szCs w:val="22"/>
        </w:rPr>
        <w:t xml:space="preserve">Tabel </w:t>
      </w:r>
      <w:r>
        <w:rPr>
          <w:rFonts w:hint="default" w:ascii="Times New Roman" w:hAnsi="Times New Roman" w:cs="Times New Roman"/>
          <w:b w:val="0"/>
          <w:bCs/>
          <w:sz w:val="22"/>
          <w:szCs w:val="22"/>
          <w:lang w:val="id-ID"/>
        </w:rPr>
        <w:t xml:space="preserve">Data </w:t>
      </w:r>
      <w:r>
        <w:rPr>
          <w:rFonts w:hint="default" w:ascii="Times New Roman" w:hAnsi="Times New Roman" w:cs="Times New Roman"/>
          <w:b w:val="0"/>
          <w:bCs/>
          <w:sz w:val="22"/>
          <w:szCs w:val="22"/>
        </w:rPr>
        <w:t>Luas Tanam, Luas Panen dan Produksi Tanaman Sayur-Sayuran Menurut Kecamatan di Kota Langsa Tahun 2024</w:t>
      </w:r>
    </w:p>
    <w:tbl>
      <w:tblPr>
        <w:tblStyle w:val="12"/>
        <w:tblW w:w="9384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320"/>
        <w:gridCol w:w="1870"/>
        <w:gridCol w:w="1427"/>
        <w:gridCol w:w="1367"/>
        <w:gridCol w:w="1316"/>
        <w:gridCol w:w="1550"/>
      </w:tblGrid>
      <w:tr w14:paraId="43BAE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34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00B050"/>
            <w:noWrap/>
            <w:vAlign w:val="center"/>
          </w:tcPr>
          <w:p w14:paraId="7071342A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bookmarkStart w:id="0" w:name="RANGE!A60:F86"/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No</w:t>
            </w:r>
            <w:bookmarkEnd w:id="0"/>
          </w:p>
        </w:tc>
        <w:tc>
          <w:tcPr>
            <w:tcW w:w="13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00B050"/>
            <w:noWrap/>
            <w:vAlign w:val="center"/>
          </w:tcPr>
          <w:p w14:paraId="41EB2C63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Kecamatan </w:t>
            </w:r>
          </w:p>
        </w:tc>
        <w:tc>
          <w:tcPr>
            <w:tcW w:w="187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00B050"/>
            <w:noWrap/>
            <w:vAlign w:val="center"/>
          </w:tcPr>
          <w:p w14:paraId="7612B8FD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Komoditi</w:t>
            </w:r>
          </w:p>
        </w:tc>
        <w:tc>
          <w:tcPr>
            <w:tcW w:w="142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00B050"/>
            <w:vAlign w:val="center"/>
          </w:tcPr>
          <w:p w14:paraId="474FB8BF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Luas Tanam (Ha)</w:t>
            </w:r>
          </w:p>
        </w:tc>
        <w:tc>
          <w:tcPr>
            <w:tcW w:w="136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00B050"/>
            <w:vAlign w:val="center"/>
          </w:tcPr>
          <w:p w14:paraId="586F5485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Luas Panen (Ha)</w:t>
            </w:r>
          </w:p>
        </w:tc>
        <w:tc>
          <w:tcPr>
            <w:tcW w:w="131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00B050"/>
            <w:vAlign w:val="center"/>
          </w:tcPr>
          <w:p w14:paraId="420A6A0D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Produksi (Ton)</w:t>
            </w:r>
          </w:p>
        </w:tc>
        <w:tc>
          <w:tcPr>
            <w:tcW w:w="155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00B050"/>
            <w:vAlign w:val="center"/>
          </w:tcPr>
          <w:p w14:paraId="2493589B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Produktivitas (Ton)</w:t>
            </w:r>
          </w:p>
        </w:tc>
      </w:tr>
      <w:tr w14:paraId="32BAB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53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74C8F948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5D103F95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53641DDB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42DA3586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48441CC9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78113351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46EAA4A2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7</w:t>
            </w:r>
          </w:p>
        </w:tc>
      </w:tr>
      <w:tr w14:paraId="2E5B3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2E2AE7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30B26B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Langsa Barat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965D3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Cabai Merah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416E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FB886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691EC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0,087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8C8C7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0,17</w:t>
            </w:r>
          </w:p>
        </w:tc>
      </w:tr>
      <w:tr w14:paraId="018ED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34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215DA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D4F3E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5F1E4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Kacang Panjang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D6EC1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0,16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E9B0E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0,16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F6A17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5AD87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14:paraId="77C9C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4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003CD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EBA2B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90219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Mentimun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26A4C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4D122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7D1EE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D635D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14:paraId="69858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34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26BAC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95478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A2ECD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Terong 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23294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B5C3D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E6F64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0,07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44A5C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1,75</w:t>
            </w:r>
          </w:p>
        </w:tc>
      </w:tr>
      <w:tr w14:paraId="722C0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34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BDC46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E4B22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55229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Tomat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DBDA4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1391B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8BCD0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06915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14:paraId="7C0D6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34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13732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F4AC2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3ED42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Kangkung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1F5B0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B2C51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FEEED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DC93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1,25</w:t>
            </w:r>
          </w:p>
        </w:tc>
      </w:tr>
      <w:tr w14:paraId="3C879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34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2FDF3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51271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1579D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Semangka 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ADE5A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10501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9B6D3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7B716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14:paraId="23405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269FC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8B80D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9737C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  Sawi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02EB2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C238E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CBD9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2A492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1,25</w:t>
            </w:r>
          </w:p>
        </w:tc>
      </w:tr>
      <w:tr w14:paraId="414EB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76555171">
            <w:pP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422244BA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  <w:t>Jumlah</w:t>
            </w: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37B363F8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  <w:t>0,78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780EF71C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  <w:t>0,78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712ADB17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  <w:t>0,257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1423ED2E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</w:p>
        </w:tc>
      </w:tr>
      <w:tr w14:paraId="53657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23B6C4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272E22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Langsa Timur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19947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Cabe Merah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22B35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0781B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C745C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8AB03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14:paraId="24024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534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086B2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C5B77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DC75C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Kacang Panjang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5FA3F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E3D51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344FC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A5B6C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14:paraId="6CA8E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534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CF7F5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125B5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050F7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Mentimun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F071F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0FF9D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AEB38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EC49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14:paraId="48E50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34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B1C23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33A10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75F5D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Terong 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24DAC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AA5FD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EA0F8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21D91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14:paraId="0B8E4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34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A0DD3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10608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14B74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Tomat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8865E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7AD46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F2A46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5A315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14:paraId="55F41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534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504CD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60C62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5D242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Kangkung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012D4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F3BBC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38AA4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A8C45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14:paraId="31775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4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8C77B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9782D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41C8E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Semangka 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854FE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17335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D976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68B36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1,8</w:t>
            </w:r>
          </w:p>
        </w:tc>
      </w:tr>
      <w:tr w14:paraId="760EA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61477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BF77E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26395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Sawi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3178E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B86EB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3A12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AA026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14:paraId="47B12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2EFDA" w:themeFill="accent6" w:themeFillTint="32"/>
            <w:noWrap/>
            <w:vAlign w:val="bottom"/>
          </w:tcPr>
          <w:p w14:paraId="2C3D6638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3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4A8732B5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  <w:t>Jumlah</w:t>
            </w: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3FB124B8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09DA6DF4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1BB8EB94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2032609D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</w:p>
        </w:tc>
      </w:tr>
      <w:tr w14:paraId="7EDF9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CB7451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3A4468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Langsa Lama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F22B9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 Cabe Merah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3DDFD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7F107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66346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B4415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14:paraId="1A535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534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0B0EB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00F72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D6DB8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Kacang Panjang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6F57F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4F82E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1DE0B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0240A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14:paraId="3B3F8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534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15286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7A3E9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81B8E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Mentimun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5DE71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3764F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E85B2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BE510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14:paraId="48211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2DC72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FCDB0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2D5B2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Terong 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CD1C6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8770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B99DE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AAE65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14:paraId="5C8F8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534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DA274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E1741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EEDA7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Tomat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02617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2151A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04AA1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BE791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14:paraId="2D945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534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C9A6E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D27A7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72CA0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Kangkung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7D2CF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F437C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CE8A7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62B35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14:paraId="470C0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34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73902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2DD71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5F81D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Semangka 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C55FD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0,32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BA281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0,32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5EF4E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0,376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A3EE8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0,17</w:t>
            </w:r>
          </w:p>
        </w:tc>
      </w:tr>
      <w:tr w14:paraId="4377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5D261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4A390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39A5E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Bawang Merah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5AD77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C733E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DDBAA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0EB84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14:paraId="59B9B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A53A4FD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5ED78B8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23CF985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Sawi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3D3285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C7CB90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D95CCE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CA30AB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</w:tr>
      <w:tr w14:paraId="43526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45B44036">
            <w:pP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2F103B6C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  <w:t>Jumlah</w:t>
            </w: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1CC475FA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  <w:t>0,32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37EEC632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  <w:t>0,32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5E3645DA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  <w:t>0,376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6322A64B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</w:p>
        </w:tc>
      </w:tr>
      <w:tr w14:paraId="7E8A4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</w:tcPr>
          <w:p w14:paraId="4C27C137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</w:tcPr>
          <w:p w14:paraId="2C2C2DC7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Langsa Baro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4FA1E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Cabe Merah</w:t>
            </w: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C2E09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1,5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EE0A4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1,5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CD775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28236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14:paraId="460E840F">
        <w:trPr>
          <w:trHeight w:val="251" w:hRule="atLeast"/>
        </w:trPr>
        <w:tc>
          <w:tcPr>
            <w:tcW w:w="534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BD1DD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 w14:paraId="5B4ECBA6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77A44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Kacang Panjang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A702C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E305C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2143C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F2154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14:paraId="1F1E6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34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D06B2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 w14:paraId="6126ACEF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53799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Mentimun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2BC33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AE5A3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89ABF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56708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14:paraId="1B551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534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E6589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 w14:paraId="797A1860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61262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Terong 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C2F03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47822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17583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5EF2C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3,5</w:t>
            </w:r>
          </w:p>
        </w:tc>
      </w:tr>
      <w:tr w14:paraId="1DCD8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4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7BE98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 w14:paraId="0C07A5DD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2BE31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Bayam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72C66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F33A6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D450A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E7363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14:paraId="6F753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534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973AE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 w14:paraId="2FC7D3BF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311D7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Kangkung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03B93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A4168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C05CD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76D34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14:paraId="54129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534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23040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 w14:paraId="7DB20700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37FAA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Semangka 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56F8E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5696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9BE48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5A187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14:paraId="4F017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48B71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65EAC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AA030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Bawang Merah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011A7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200B2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17C03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F66A3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</w:tr>
      <w:tr w14:paraId="13AF8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0C7BC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B3D5B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D9F87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Sawi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DE538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F73D5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B67BB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73100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14:paraId="3605E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509E25F2">
            <w:pP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5E229BB7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  <w:t>Jumlah</w:t>
            </w: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70BC9D69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  <w:t>9,5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0EEFAE7F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  <w:t>9,5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1C06009A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2D51CBD8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</w:p>
        </w:tc>
      </w:tr>
      <w:tr w14:paraId="4FC0F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13443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2CFCAC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Langsa Kota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634A4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Cabe Merah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E4F7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B8AE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CB7BB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1456A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14:paraId="66FC4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34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F1D92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E478D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BBA13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Kacang Panjang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3E3A2E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4AB0EF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727978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AAD6B8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14:paraId="7251F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126F6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0B2EA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C851E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Mentimun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BB75A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9DC336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56E143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0C7785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14:paraId="742AF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34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214C8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420D7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C85F6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Terong 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DC0E80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252011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4BDE4E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9C1DAC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14:paraId="44354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34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A6E37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2F28C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FB20A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Tomat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CDE08F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2C86E5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3FDAD4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BAED7A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14:paraId="449D4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34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B3A0E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F1555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24D73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Kangkung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21FA16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83F881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E156E3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CF1D21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14:paraId="06593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34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FE8E9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72B5A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70D71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Semangka 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4B512F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766D90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55FFF5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494142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14:paraId="209CD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8C3E6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0131D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A2117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Sawi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845C3A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D2F3FC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E6FF5B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DF4D14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</w:tr>
      <w:tr w14:paraId="62344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34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3D0C9246">
            <w:pP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9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26544925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  <w:t>Jumlah</w:t>
            </w: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0A86CF62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70CEAC41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43B328A8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4B2B965D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-</w:t>
            </w:r>
          </w:p>
        </w:tc>
      </w:tr>
      <w:tr w14:paraId="6E394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7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C5E0B3" w:themeFill="accent6" w:themeFillTint="66"/>
            <w:noWrap/>
            <w:vAlign w:val="center"/>
          </w:tcPr>
          <w:p w14:paraId="0A64BA09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Jumlah Keseluruhan 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C5E0B3" w:themeFill="accent6" w:themeFillTint="66"/>
            <w:noWrap/>
            <w:vAlign w:val="center"/>
          </w:tcPr>
          <w:p w14:paraId="5541923B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  <w:t>15,6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C5E0B3" w:themeFill="accent6" w:themeFillTint="66"/>
            <w:noWrap/>
            <w:vAlign w:val="center"/>
          </w:tcPr>
          <w:p w14:paraId="4F93CCA8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  <w:t>15,6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C5E0B3" w:themeFill="accent6" w:themeFillTint="66"/>
            <w:noWrap/>
            <w:vAlign w:val="center"/>
          </w:tcPr>
          <w:p w14:paraId="741F2018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  <w:t>46,633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C5E0B3" w:themeFill="accent6" w:themeFillTint="66"/>
            <w:noWrap/>
            <w:vAlign w:val="center"/>
          </w:tcPr>
          <w:p w14:paraId="691F3B77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2C13AC39">
      <w:pPr>
        <w:tabs>
          <w:tab w:val="left" w:pos="284"/>
          <w:tab w:val="left" w:pos="450"/>
          <w:tab w:val="left" w:pos="993"/>
        </w:tabs>
        <w:spacing w:line="480" w:lineRule="auto"/>
        <w:jc w:val="both"/>
        <w:rPr>
          <w:rFonts w:hint="default" w:ascii="Times New Roman" w:hAnsi="Times New Roman" w:cs="Times New Roman"/>
          <w:bCs/>
          <w:i/>
          <w:iCs/>
          <w:sz w:val="22"/>
          <w:szCs w:val="22"/>
          <w:lang w:val="id-ID"/>
        </w:rPr>
      </w:pPr>
      <w:r>
        <w:rPr>
          <w:rFonts w:hint="default" w:ascii="Times New Roman" w:hAnsi="Times New Roman" w:cs="Times New Roman"/>
          <w:bCs/>
          <w:i/>
          <w:iCs/>
          <w:sz w:val="22"/>
          <w:szCs w:val="22"/>
          <w:lang w:val="id-ID"/>
        </w:rPr>
        <w:t xml:space="preserve">Sumber Data : Bidang Tanaman Pangan dan Hortikultura </w:t>
      </w:r>
    </w:p>
    <w:p w14:paraId="2707DB77">
      <w:pPr>
        <w:tabs>
          <w:tab w:val="left" w:pos="284"/>
          <w:tab w:val="left" w:pos="450"/>
          <w:tab w:val="left" w:pos="993"/>
        </w:tabs>
        <w:spacing w:line="480" w:lineRule="auto"/>
        <w:jc w:val="both"/>
        <w:rPr>
          <w:rFonts w:hint="default" w:ascii="Times New Roman" w:hAnsi="Times New Roman" w:cs="Times New Roman"/>
          <w:bCs/>
          <w:i/>
          <w:iCs/>
          <w:sz w:val="22"/>
          <w:szCs w:val="22"/>
          <w:lang w:val="id-ID"/>
        </w:rPr>
      </w:pPr>
    </w:p>
    <w:p w14:paraId="212EC8FF">
      <w:pPr>
        <w:pStyle w:val="249"/>
        <w:numPr>
          <w:ilvl w:val="0"/>
          <w:numId w:val="0"/>
        </w:numPr>
        <w:ind w:left="440" w:leftChars="0" w:hanging="440" w:hangingChars="200"/>
        <w:rPr>
          <w:rFonts w:hint="default" w:ascii="Times New Roman" w:hAnsi="Times New Roman" w:cs="Times New Roman"/>
          <w:b w:val="0"/>
          <w:bCs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/>
          <w:sz w:val="22"/>
          <w:szCs w:val="22"/>
          <w:lang w:val="id-ID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2"/>
          <w:szCs w:val="22"/>
        </w:rPr>
        <w:t>Tabel</w:t>
      </w:r>
      <w:r>
        <w:rPr>
          <w:rFonts w:hint="default" w:ascii="Times New Roman" w:hAnsi="Times New Roman" w:cs="Times New Roman"/>
          <w:b w:val="0"/>
          <w:bCs/>
          <w:sz w:val="22"/>
          <w:szCs w:val="22"/>
          <w:lang w:val="id-ID"/>
        </w:rPr>
        <w:t xml:space="preserve"> Data</w:t>
      </w:r>
      <w:r>
        <w:rPr>
          <w:rFonts w:hint="default" w:ascii="Times New Roman" w:hAnsi="Times New Roman" w:cs="Times New Roman"/>
          <w:b w:val="0"/>
          <w:bCs/>
          <w:sz w:val="22"/>
          <w:szCs w:val="22"/>
        </w:rPr>
        <w:t xml:space="preserve"> Luas Tanam, Luas Panen dan Produksi Tanaman Sayur-sayuran di Kota Langsa Tahun 2024</w:t>
      </w:r>
    </w:p>
    <w:tbl>
      <w:tblPr>
        <w:tblStyle w:val="12"/>
        <w:tblW w:w="9281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1810"/>
        <w:gridCol w:w="1426"/>
        <w:gridCol w:w="1710"/>
        <w:gridCol w:w="1567"/>
        <w:gridCol w:w="2280"/>
      </w:tblGrid>
      <w:tr w14:paraId="76474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8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00B050"/>
            <w:noWrap/>
            <w:vAlign w:val="center"/>
          </w:tcPr>
          <w:p w14:paraId="1AE1A61F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81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00B050"/>
            <w:noWrap/>
            <w:vAlign w:val="center"/>
          </w:tcPr>
          <w:p w14:paraId="5DAEB1AD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Komoditi</w:t>
            </w:r>
          </w:p>
        </w:tc>
        <w:tc>
          <w:tcPr>
            <w:tcW w:w="142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00B050"/>
            <w:vAlign w:val="center"/>
          </w:tcPr>
          <w:p w14:paraId="11E31F74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Luas Tanam (Ha)</w:t>
            </w:r>
          </w:p>
        </w:tc>
        <w:tc>
          <w:tcPr>
            <w:tcW w:w="171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00B050"/>
            <w:vAlign w:val="center"/>
          </w:tcPr>
          <w:p w14:paraId="513A644E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Luas Panen (Ha)</w:t>
            </w:r>
          </w:p>
        </w:tc>
        <w:tc>
          <w:tcPr>
            <w:tcW w:w="156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00B050"/>
            <w:vAlign w:val="center"/>
          </w:tcPr>
          <w:p w14:paraId="4826E2E5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Produksi (Ton)</w:t>
            </w:r>
          </w:p>
        </w:tc>
        <w:tc>
          <w:tcPr>
            <w:tcW w:w="228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00B050"/>
            <w:vAlign w:val="center"/>
          </w:tcPr>
          <w:p w14:paraId="16DB4DE0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Produktivitas (Ton)</w:t>
            </w:r>
          </w:p>
        </w:tc>
      </w:tr>
      <w:tr w14:paraId="39768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8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27617741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6128CCC2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754407A3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4DE5FE43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0B582889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5017BB3A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6</w:t>
            </w:r>
          </w:p>
        </w:tc>
      </w:tr>
      <w:tr w14:paraId="2CCCA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51A0A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4BE22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Cabe Merah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F09A6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20356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6F8DE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5,078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65BCE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2,53</w:t>
            </w:r>
          </w:p>
        </w:tc>
      </w:tr>
      <w:tr w14:paraId="16383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F7B70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F62E9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Bawang Merah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25BB6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53182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8FA48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65C84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14:paraId="6005B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0D26B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4FC61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Kacang Panjang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30735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2,16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83A5F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2,16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4183E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2D22C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1,85</w:t>
            </w:r>
          </w:p>
        </w:tc>
      </w:tr>
      <w:tr w14:paraId="2C0D9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EF9C3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095D7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Mentimun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13770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8B7D4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10878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ED63D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14:paraId="1E824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E25D7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E59E1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Terong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B1675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1,04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95AF3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1,04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2EAF4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6,07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C61D7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5,83</w:t>
            </w:r>
          </w:p>
        </w:tc>
      </w:tr>
      <w:tr w14:paraId="6ACE4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2CBFA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7F535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Tomat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6E5B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79A2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1FA54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D1D6A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14:paraId="7926B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5E94E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40B5D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Kangkung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4A0D6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1,04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B187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1,04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6A58E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A435B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0,05</w:t>
            </w:r>
          </w:p>
        </w:tc>
      </w:tr>
      <w:tr w14:paraId="529B8DED">
        <w:trPr>
          <w:trHeight w:val="279" w:hRule="atLeast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6980F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4544A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Semangka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25063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28D9B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F2A28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1273F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1,5</w:t>
            </w:r>
          </w:p>
        </w:tc>
      </w:tr>
      <w:tr w14:paraId="75CF4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0A87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BE89A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Bayam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709BA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CFDBB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EF4FC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91960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14:paraId="11825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C4B18FE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80A8E55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Sawi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803265A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BE30B83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03D58A2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C7E39F5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1,25</w:t>
            </w:r>
          </w:p>
        </w:tc>
      </w:tr>
      <w:tr w14:paraId="1E11B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9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5042243F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  <w:t>Jumlah/Total</w:t>
            </w:r>
          </w:p>
        </w:tc>
        <w:tc>
          <w:tcPr>
            <w:tcW w:w="142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147562DA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  <w:t>14,32</w:t>
            </w:r>
          </w:p>
        </w:tc>
        <w:tc>
          <w:tcPr>
            <w:tcW w:w="171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765DF020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  <w:t>14,32</w:t>
            </w:r>
          </w:p>
        </w:tc>
        <w:tc>
          <w:tcPr>
            <w:tcW w:w="156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0CD1FEE7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  <w:t>30,3</w:t>
            </w:r>
          </w:p>
        </w:tc>
        <w:tc>
          <w:tcPr>
            <w:tcW w:w="228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6F2CA062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1AF3AA62">
      <w:pPr>
        <w:tabs>
          <w:tab w:val="left" w:pos="284"/>
          <w:tab w:val="left" w:pos="450"/>
          <w:tab w:val="left" w:pos="993"/>
        </w:tabs>
        <w:spacing w:line="480" w:lineRule="auto"/>
        <w:jc w:val="both"/>
        <w:rPr>
          <w:rFonts w:hint="default" w:ascii="Times New Roman" w:hAnsi="Times New Roman" w:cs="Times New Roman"/>
          <w:bCs/>
          <w:i/>
          <w:iCs/>
          <w:sz w:val="22"/>
          <w:szCs w:val="22"/>
          <w:lang w:val="id-ID"/>
        </w:rPr>
      </w:pPr>
      <w:r>
        <w:rPr>
          <w:rFonts w:hint="default" w:ascii="Times New Roman" w:hAnsi="Times New Roman" w:cs="Times New Roman"/>
          <w:bCs/>
          <w:i/>
          <w:iCs/>
          <w:sz w:val="22"/>
          <w:szCs w:val="22"/>
          <w:lang w:val="id-ID"/>
        </w:rPr>
        <w:t xml:space="preserve">Sumber Data : Bidang Tanaman Pangan dan Hortikultura </w:t>
      </w:r>
    </w:p>
    <w:p w14:paraId="48E4D1E0"/>
    <w:sectPr>
      <w:headerReference r:id="rId3" w:type="default"/>
      <w:pgSz w:w="11907" w:h="16839"/>
      <w:pgMar w:top="1701" w:right="746" w:bottom="1701" w:left="1701" w:header="720" w:footer="720" w:gutter="0"/>
      <w:pgNumType w:fmt="lowerRoman" w:start="2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5000" w:type="pct"/>
      <w:jc w:val="right"/>
      <w:shd w:val="clear" w:color="auto" w:fill="ED7D31" w:themeFill="accent2"/>
      <w:tblLayout w:type="autofit"/>
      <w:tblCellMar>
        <w:top w:w="115" w:type="dxa"/>
        <w:left w:w="115" w:type="dxa"/>
        <w:bottom w:w="115" w:type="dxa"/>
        <w:right w:w="115" w:type="dxa"/>
      </w:tblCellMar>
    </w:tblPr>
    <w:tblGrid>
      <w:gridCol w:w="285"/>
      <w:gridCol w:w="9185"/>
    </w:tblGrid>
    <w:tr w14:paraId="208EB602">
      <w:tblPrEx>
        <w:shd w:val="clear" w:color="auto" w:fill="ED7D31" w:themeFill="accent2"/>
        <w:tblCellMar>
          <w:top w:w="115" w:type="dxa"/>
          <w:left w:w="115" w:type="dxa"/>
          <w:bottom w:w="115" w:type="dxa"/>
          <w:right w:w="115" w:type="dxa"/>
        </w:tblCellMar>
      </w:tblPrEx>
      <w:trPr>
        <w:jc w:val="right"/>
      </w:trPr>
      <w:tc>
        <w:tcPr>
          <w:tcW w:w="0" w:type="auto"/>
          <w:shd w:val="clear" w:color="auto" w:fill="E2EFDA" w:themeFill="accent6" w:themeFillTint="32"/>
          <w:vAlign w:val="center"/>
        </w:tcPr>
        <w:p w14:paraId="42875615">
          <w:pPr>
            <w:pStyle w:val="40"/>
            <w:tabs>
              <w:tab w:val="center" w:pos="4513"/>
              <w:tab w:val="right" w:pos="9026"/>
              <w:tab w:val="clear" w:pos="4153"/>
              <w:tab w:val="clear" w:pos="8306"/>
            </w:tabs>
            <w:rPr>
              <w:caps/>
              <w:color w:val="FFFFFF" w:themeColor="background1"/>
              <w14:textFill>
                <w14:solidFill>
                  <w14:schemeClr w14:val="bg1"/>
                </w14:solidFill>
              </w14:textFill>
            </w:rPr>
          </w:pPr>
        </w:p>
      </w:tc>
      <w:tc>
        <w:tcPr>
          <w:tcW w:w="0" w:type="auto"/>
          <w:shd w:val="clear" w:color="auto" w:fill="00B050"/>
          <w:vAlign w:val="center"/>
        </w:tcPr>
        <w:p w14:paraId="5CFE3D9E">
          <w:pPr>
            <w:pStyle w:val="40"/>
            <w:tabs>
              <w:tab w:val="center" w:pos="4513"/>
              <w:tab w:val="right" w:pos="9026"/>
              <w:tab w:val="clear" w:pos="4153"/>
              <w:tab w:val="clear" w:pos="8306"/>
            </w:tabs>
            <w:jc w:val="right"/>
            <w:rPr>
              <w:caps/>
              <w:color w:val="FFFFFF" w:themeColor="background1"/>
              <w14:textFill>
                <w14:solidFill>
                  <w14:schemeClr w14:val="bg1"/>
                </w14:solidFill>
              </w14:textFill>
            </w:rPr>
          </w:pPr>
          <w:r>
            <w:rPr>
              <w:rFonts w:hint="default" w:ascii="Century"/>
              <w:caps/>
              <w:color w:val="FFFFFF" w:themeColor="background1"/>
              <w:lang w:val="id-ID"/>
              <w14:textFill>
                <w14:solidFill>
                  <w14:schemeClr w14:val="bg1"/>
                </w14:solidFill>
              </w14:textFill>
            </w:rPr>
            <w:t>DINAS PANGAN, PERTANIAN, KELAUTAN DAN PERIKANAN KOTA LANGSA</w:t>
          </w:r>
          <w:sdt>
            <w:sdtPr>
              <w:rPr>
                <w:rFonts w:hint="default" w:ascii="Century" w:hAnsi="Century"/>
                <w:caps/>
                <w:color w:val="FFFFFF" w:themeColor="background1"/>
                <w:lang w:val="en-US"/>
                <w14:textFill>
                  <w14:solidFill>
                    <w14:schemeClr w14:val="bg1"/>
                  </w14:solidFill>
                </w14:textFill>
              </w:rPr>
              <w:alias w:val="Judul"/>
              <w:id w:val="-1612963541"/>
              <w:placeholder>
                <w:docPart w:val="{2302159c-9fc7-43b6-a743-dfb240de79a0}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rFonts w:hint="default" w:ascii="Century" w:hAnsi="Century"/>
                <w:caps/>
                <w:color w:val="F2F2F2" w:themeColor="background1" w:themeShade="F2"/>
                <w:lang w:val="en-US"/>
              </w:rPr>
            </w:sdtEndPr>
            <w:sdtContent>
              <w:r>
                <w:rPr>
                  <w:rFonts w:ascii="Century" w:hAnsi="Century"/>
                  <w:caps/>
                  <w:color w:val="F2F2F2" w:themeColor="background1" w:themeShade="F2"/>
                  <w:lang w:val="id-ID"/>
                </w:rPr>
                <w:t xml:space="preserve"> 2024</w:t>
              </w:r>
            </w:sdtContent>
          </w:sdt>
        </w:p>
      </w:tc>
    </w:tr>
  </w:tbl>
  <w:p w14:paraId="75ED0DBA">
    <w:pPr>
      <w:pStyle w:val="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2"/>
  <w:displayVerticalDrawingGridEvery w:val="1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55195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6245CA6"/>
    <w:rsid w:val="0D344206"/>
    <w:rsid w:val="10410FB7"/>
    <w:rsid w:val="13AF628E"/>
    <w:rsid w:val="150B482C"/>
    <w:rsid w:val="1DF6007E"/>
    <w:rsid w:val="21340CA8"/>
    <w:rsid w:val="27C00C6A"/>
    <w:rsid w:val="297C26B0"/>
    <w:rsid w:val="29D5732C"/>
    <w:rsid w:val="2B847004"/>
    <w:rsid w:val="32755195"/>
    <w:rsid w:val="3C1B5BAC"/>
    <w:rsid w:val="3E8A6C2A"/>
    <w:rsid w:val="3F834E62"/>
    <w:rsid w:val="3FE811E1"/>
    <w:rsid w:val="41003DB0"/>
    <w:rsid w:val="43F90615"/>
    <w:rsid w:val="498146A9"/>
    <w:rsid w:val="4AC837D6"/>
    <w:rsid w:val="5ACE0789"/>
    <w:rsid w:val="6722074B"/>
    <w:rsid w:val="679A0CEF"/>
    <w:rsid w:val="68822004"/>
    <w:rsid w:val="690D4166"/>
    <w:rsid w:val="722872EA"/>
    <w:rsid w:val="7437622C"/>
    <w:rsid w:val="75733B41"/>
    <w:rsid w:val="797F44F4"/>
    <w:rsid w:val="79EA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id-ID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24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2302159c-9fc7-43b6-a743-dfb240de79a0}"/>
        <w:style w:val=""/>
        <w:category>
          <w:name w:val="Umum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302159c-9fc7-43b6-a743-dfb240de79a0}"/>
      </w:docPartPr>
      <w:docPartBody>
        <w:p w14:paraId="04779838">
          <w:pPr>
            <w:pStyle w:val="1"/>
          </w:pPr>
          <w:r>
            <w:rPr>
              <w:caps/>
              <w:color w:val="FFFFFF" w:themeColor="background1"/>
              <w14:textFill>
                <w14:solidFill>
                  <w14:schemeClr w14:val="bg1"/>
                </w14:solidFill>
              </w14:textFill>
            </w:rPr>
            <w:t>[Judul dokumen]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  <w:style w:type="paragraph" w:customStyle="1" w:styleId="1">
    <w:name w:val="E9F2E50F0B2841D3BA4F6A482E5B58F1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id-ID" w:eastAsia="id-ID" w:bidi="ar-SA"/>
      <w14:ligatures w14:val="standardContextual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2025-03-12T05:54:00Z</dcterms:created>
  <dc:creator>auliani muharramah</dc:creator>
  <cp:lastModifiedBy>62852</cp:lastModifiedBy>
  <dcterms:modified xsi:type="dcterms:W3CDTF">2025-03-12T07:52:55Z</dcterms:modified>
  <dc:title> 2024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1057-12.2.0.20326</vt:lpwstr>
  </property>
  <property fmtid="{D5CDD505-2E9C-101B-9397-08002B2CF9AE}" pid="3" name="ICV">
    <vt:lpwstr>172855F0A365458096C53DE8B2603E53_13</vt:lpwstr>
  </property>
</Properties>
</file>