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C3B3">
      <w:pPr>
        <w:pStyle w:val="249"/>
        <w:numPr>
          <w:ilvl w:val="0"/>
          <w:numId w:val="0"/>
        </w:numPr>
        <w:tabs>
          <w:tab w:val="left" w:pos="220"/>
          <w:tab w:val="left" w:pos="851"/>
        </w:tabs>
        <w:spacing w:before="240" w:line="276" w:lineRule="auto"/>
        <w:ind w:leftChars="-100" w:firstLine="220" w:firstLineChars="10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DATA TENAGA PENYULUH PERTANIAN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DI KOTA LANGSA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TAHUN 2024</w:t>
      </w:r>
    </w:p>
    <w:p w14:paraId="4087A738">
      <w:pPr>
        <w:pStyle w:val="249"/>
        <w:tabs>
          <w:tab w:val="left" w:pos="284"/>
          <w:tab w:val="left" w:pos="851"/>
        </w:tabs>
        <w:spacing w:before="240" w:line="276" w:lineRule="auto"/>
        <w:ind w:left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45414B17">
      <w:pPr>
        <w:tabs>
          <w:tab w:val="left" w:pos="440"/>
        </w:tabs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>Tabel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 xml:space="preserve"> Data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 xml:space="preserve"> Jumlah Tenaga Penyuluh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 xml:space="preserve">Pertanian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>Menurut Kecamatan di Kota Langsa Tahun 2024</w:t>
      </w:r>
    </w:p>
    <w:tbl>
      <w:tblPr>
        <w:tblStyle w:val="12"/>
        <w:tblW w:w="937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254"/>
        <w:gridCol w:w="3940"/>
        <w:gridCol w:w="2581"/>
      </w:tblGrid>
      <w:tr w14:paraId="572B3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74EA97C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66CDB91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Kecamatan</w:t>
            </w:r>
          </w:p>
        </w:tc>
        <w:tc>
          <w:tcPr>
            <w:tcW w:w="39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7D433EE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Tenaga Penyuluh (Orang)</w:t>
            </w: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17D1656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Keterangan</w:t>
            </w:r>
          </w:p>
        </w:tc>
      </w:tr>
      <w:tr w14:paraId="391A1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06DD2B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039DC9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6D0A7C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DC27BF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14:paraId="6CA1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747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442A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Timur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046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7CB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 w14:paraId="2EF6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BB65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F3F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Barat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DB5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9651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 w14:paraId="64D62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1EC5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4F86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B09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7E3A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 w14:paraId="4EC5C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3D8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3D9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Kota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1594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55C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 w14:paraId="2D68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64B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2B9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Lama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9B2B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94B4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 w14:paraId="6B95E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7DB8A2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Jumlah/Total</w:t>
            </w:r>
          </w:p>
        </w:tc>
        <w:tc>
          <w:tcPr>
            <w:tcW w:w="39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C4ECE8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bottom"/>
          </w:tcPr>
          <w:p w14:paraId="665525B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55A0B992">
      <w:pPr>
        <w:rPr>
          <w:rFonts w:hint="default" w:ascii="Times New Roman" w:hAnsi="Times New Roman" w:cs="Times New Roman"/>
          <w:i/>
          <w:iCs/>
          <w:lang w:val="id-ID"/>
        </w:rPr>
      </w:pPr>
      <w:r>
        <w:rPr>
          <w:rFonts w:hint="default" w:ascii="Times New Roman" w:hAnsi="Times New Roman" w:cs="Times New Roman"/>
          <w:i/>
          <w:iCs/>
          <w:lang w:val="id-ID"/>
        </w:rPr>
        <w:t>Sumber Data : Bidang Ketahanan Pangan dan Penyuluhan</w:t>
      </w:r>
    </w:p>
    <w:p w14:paraId="1F298568">
      <w:pPr>
        <w:tabs>
          <w:tab w:val="left" w:pos="851"/>
          <w:tab w:val="left" w:pos="1418"/>
        </w:tabs>
        <w:spacing w:line="276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4110F15F"/>
    <w:sectPr>
      <w:headerReference r:id="rId3" w:type="default"/>
      <w:pgSz w:w="11907" w:h="16839"/>
      <w:pgMar w:top="1701" w:right="96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85"/>
      <w:gridCol w:w="9185"/>
    </w:tblGrid>
    <w:tr w14:paraId="208EB602">
      <w:tblPrEx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2302159c-9fc7-43b6-a743-dfb240de79a0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5ED0DBA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1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410FB7"/>
    <w:rsid w:val="29D5732C"/>
    <w:rsid w:val="2B847004"/>
    <w:rsid w:val="30546567"/>
    <w:rsid w:val="32755195"/>
    <w:rsid w:val="498146A9"/>
    <w:rsid w:val="75733B41"/>
    <w:rsid w:val="797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02159c-9fc7-43b6-a743-dfb240de79a0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02159c-9fc7-43b6-a743-dfb240de79a0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2025-03-12T05:54:00Z</dcterms:created>
  <dc:creator>auliani muharramah</dc:creator>
  <cp:lastModifiedBy>auliani muharramah</cp:lastModifiedBy>
  <dcterms:modified xsi:type="dcterms:W3CDTF">2025-03-12T06:49:17Z</dcterms:modified>
  <dc:title> 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A84D6B23B5F44C55A81311A4375320C0_11</vt:lpwstr>
  </property>
</Properties>
</file>