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C2DB"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>DATA LUAS TANAM, LUAS PANEN, PRODUKSI DAN PRODUKTIVITAS TANAMAN PALAWIJA  DI KOTA LANGSA TAHUN 2024</w:t>
      </w:r>
    </w:p>
    <w:bookmarkEnd w:id="0"/>
    <w:p w14:paraId="0338944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2"/>
          <w:szCs w:val="22"/>
          <w:lang w:val="id-ID"/>
        </w:rPr>
      </w:pPr>
    </w:p>
    <w:p w14:paraId="3B46DE14">
      <w:pPr>
        <w:pStyle w:val="249"/>
        <w:numPr>
          <w:ilvl w:val="0"/>
          <w:numId w:val="0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Tabel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Data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Luas Tanam, Luas Panen, Produksi dan Produktivitas Tanaman Palawija Menurut Kecamatan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Tahun 2024</w:t>
      </w:r>
    </w:p>
    <w:tbl>
      <w:tblPr>
        <w:tblStyle w:val="12"/>
        <w:tblW w:w="95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17"/>
        <w:gridCol w:w="1714"/>
        <w:gridCol w:w="1512"/>
        <w:gridCol w:w="1300"/>
        <w:gridCol w:w="1263"/>
        <w:gridCol w:w="1764"/>
      </w:tblGrid>
      <w:tr w14:paraId="7500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28C2685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452927C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Komoditi</w:t>
            </w:r>
          </w:p>
        </w:tc>
        <w:tc>
          <w:tcPr>
            <w:tcW w:w="171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56E8894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31E8917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Tanam (Ha)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4222309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Panen (Ha)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34AE017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Produksi (Ton)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127A32E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Produktivitas (Ton)</w:t>
            </w:r>
          </w:p>
        </w:tc>
      </w:tr>
      <w:tr w14:paraId="561AA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2AD99D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8F49C6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B213BE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5045CB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364E6A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10F1E50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AECB64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14:paraId="460F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94E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BE9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Jagung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315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E74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F86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085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124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0A668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6D1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CCB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44E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2E6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1EA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9C5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9D7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26F37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F53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9D7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96D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3B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19F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E4EC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F77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3327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770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7A33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DFE2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F15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61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F02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C1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6229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C43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12B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056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89B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67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41F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C65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14:paraId="41C6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FC87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38C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Kacang Tanah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D38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F82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B6C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7B6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A0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2968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FE0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7D8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16B1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530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704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69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041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7E15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7CE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41E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F2E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08B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810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1C9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1B83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081A1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A30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DC9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C03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91C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AE3F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AF6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19F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47CAA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A83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3BB1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3AD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859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5441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677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176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69A0F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CF5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80B8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Ubi Kayu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37F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5F25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FE4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8BD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95F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5FE3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BB8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296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2C3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A9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BE9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B227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DF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1DD0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85BA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BBC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B92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2B6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4D3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A93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0DBA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DC3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8948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C10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571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219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9C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9A5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6138A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34D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059B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C43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E3D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E2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62E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721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14:paraId="3571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A79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092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Ubi Jalar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BC09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F74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AAD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D2B6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167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6E08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D3D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7B68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CBC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8B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710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61CE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7BA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029E9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0EC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41D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416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EEC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3B2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32B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36A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21CE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C2BD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C5E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F86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6E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557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299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DAB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6E330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A0B9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B63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E4B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56F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2AE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C73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C81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3F6B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058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546F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Kedelai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392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Timur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F79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4F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386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575F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5823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3334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618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EC2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Barat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B2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1DE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4A4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EB7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316D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E150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A442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4668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Kota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257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37F3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C00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8360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7AA4E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7A3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AA03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511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Lama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F96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CFE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70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E27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3642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0FC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32D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511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 Langsa Baro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463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0517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555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87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14:paraId="208B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042BDF5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B7E349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3B4AE3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58B7B2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8,74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2FF2EA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2AC8C3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8095161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6C114038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077D3A7E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7B4D7C0D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3A14D9B2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2C13AC39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</w:p>
    <w:p w14:paraId="13EC8F6C">
      <w:pPr>
        <w:pStyle w:val="24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Tabel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Data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Luas Tanam, Luas Panen, Produksi dan Produktivitas Tanaman Palawija di Kota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Langsa Tahun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2024</w:t>
      </w:r>
    </w:p>
    <w:tbl>
      <w:tblPr>
        <w:tblStyle w:val="12"/>
        <w:tblW w:w="92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728"/>
        <w:gridCol w:w="1580"/>
        <w:gridCol w:w="1579"/>
        <w:gridCol w:w="1579"/>
        <w:gridCol w:w="2153"/>
      </w:tblGrid>
      <w:tr w14:paraId="185E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546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2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C86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Komoditi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700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Luas Tanam (Ha)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BBAB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Luas Panen (Ha)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662DB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Produksi (Ton)</w:t>
            </w:r>
          </w:p>
        </w:tc>
        <w:tc>
          <w:tcPr>
            <w:tcW w:w="215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03561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Produktivitas (Ton)</w:t>
            </w:r>
          </w:p>
        </w:tc>
      </w:tr>
      <w:tr w14:paraId="4333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D91D68E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5EE0F3A7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6F0476C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AF100CD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0AB8C15F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6CDF0797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C454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B81C08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BC455A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617F57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030965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058092">
            <w:pPr>
              <w:ind w:right="-108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522348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14:paraId="4138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ABBD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488C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Jagung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650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7C6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88A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DA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14:paraId="6609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76D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8FC6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Kacang Tanah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393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7AA2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81D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E46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A88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804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C9B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Ubi Kayu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21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093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1,74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339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454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14:paraId="0A11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650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2EAF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Ubi Jalar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26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BC2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B1B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280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450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DFD34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B9EE9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Kedelai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801EF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D60A96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04FD53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B3A86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2AD3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3481C5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Jumlah/Total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0739875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             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DACA775">
            <w:pP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       8,74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A0FD0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21716D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52539F5"/>
    <w:sectPr>
      <w:headerReference r:id="rId3" w:type="default"/>
      <w:pgSz w:w="11907" w:h="16839"/>
      <w:pgMar w:top="1701" w:right="74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5CA6"/>
    <w:rsid w:val="0D344206"/>
    <w:rsid w:val="10410FB7"/>
    <w:rsid w:val="13AF628E"/>
    <w:rsid w:val="150B482C"/>
    <w:rsid w:val="1DF6007E"/>
    <w:rsid w:val="21340CA8"/>
    <w:rsid w:val="27C00C6A"/>
    <w:rsid w:val="297C26B0"/>
    <w:rsid w:val="29D5732C"/>
    <w:rsid w:val="2B847004"/>
    <w:rsid w:val="32755195"/>
    <w:rsid w:val="3E8A6C2A"/>
    <w:rsid w:val="3F834E62"/>
    <w:rsid w:val="3FE811E1"/>
    <w:rsid w:val="41003DB0"/>
    <w:rsid w:val="43F90615"/>
    <w:rsid w:val="498146A9"/>
    <w:rsid w:val="4AC837D6"/>
    <w:rsid w:val="5ACE0789"/>
    <w:rsid w:val="6722074B"/>
    <w:rsid w:val="679A0CEF"/>
    <w:rsid w:val="68822004"/>
    <w:rsid w:val="690D4166"/>
    <w:rsid w:val="722872EA"/>
    <w:rsid w:val="7437622C"/>
    <w:rsid w:val="75733B41"/>
    <w:rsid w:val="797F44F4"/>
    <w:rsid w:val="79E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2025-03-12T07:45:53Z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2CF340231BD241CF9F877E14FB32B7EA_13</vt:lpwstr>
  </property>
</Properties>
</file>